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EB61" w14:textId="1F9F3B00" w:rsidR="001B4227" w:rsidRDefault="001B4227" w:rsidP="0077690A">
      <w:pPr>
        <w:spacing w:after="0"/>
        <w:jc w:val="center"/>
        <w:rPr>
          <w:rFonts w:ascii="Arial" w:hAnsi="Arial" w:cs="Arial"/>
          <w:b/>
          <w:color w:val="BC5240"/>
          <w:sz w:val="44"/>
          <w:lang w:val="fr-FR"/>
        </w:rPr>
      </w:pP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4EEE5825" wp14:editId="4358F47C">
            <wp:extent cx="1343025" cy="1400175"/>
            <wp:effectExtent l="0" t="0" r="9525" b="9525"/>
            <wp:docPr id="805176361" name="Image 1" descr="Une image contenant Police, Graphique, affich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76361" name="Image 1" descr="Une image contenant Police, Graphique, affich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3B16" w14:textId="46A8034D" w:rsidR="000157AE" w:rsidRPr="00B066F3" w:rsidRDefault="002C3FBE" w:rsidP="0077690A">
      <w:pPr>
        <w:spacing w:after="0"/>
        <w:jc w:val="center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44"/>
          <w:lang w:val="fr-FR"/>
        </w:rPr>
        <w:t>DOSSIER DE CANDIDATURE</w:t>
      </w:r>
    </w:p>
    <w:p w14:paraId="36686806" w14:textId="77777777" w:rsidR="000157AE" w:rsidRPr="001B4227" w:rsidRDefault="002C3FBE" w:rsidP="0077690A">
      <w:pPr>
        <w:spacing w:after="0"/>
        <w:jc w:val="center"/>
        <w:rPr>
          <w:rFonts w:ascii="Arial" w:hAnsi="Arial" w:cs="Arial"/>
          <w:b/>
          <w:bCs/>
          <w:lang w:val="fr-FR"/>
        </w:rPr>
      </w:pPr>
      <w:r w:rsidRPr="001B4227">
        <w:rPr>
          <w:rFonts w:ascii="Arial" w:hAnsi="Arial" w:cs="Arial"/>
          <w:b/>
          <w:bCs/>
          <w:lang w:val="fr-FR"/>
        </w:rPr>
        <w:t>Appel à Projets 2026-2027</w:t>
      </w:r>
      <w:r w:rsidRPr="001B4227">
        <w:rPr>
          <w:rFonts w:ascii="Arial" w:hAnsi="Arial" w:cs="Arial"/>
          <w:b/>
          <w:bCs/>
          <w:lang w:val="fr-FR"/>
        </w:rPr>
        <w:br/>
        <w:t>Animations éducatives et citoyennes sur le temps méridien</w:t>
      </w:r>
    </w:p>
    <w:p w14:paraId="5E6B8E63" w14:textId="77777777" w:rsidR="000157AE" w:rsidRPr="00B066F3" w:rsidRDefault="000157AE" w:rsidP="0077690A">
      <w:pPr>
        <w:spacing w:after="0"/>
        <w:jc w:val="both"/>
        <w:rPr>
          <w:rFonts w:ascii="Arial" w:hAnsi="Arial" w:cs="Arial"/>
          <w:lang w:val="fr-FR"/>
        </w:rPr>
      </w:pPr>
    </w:p>
    <w:p w14:paraId="0E0E8C10" w14:textId="77777777" w:rsidR="0077690A" w:rsidRDefault="0077690A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5F424E7E" w14:textId="0990AB76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28"/>
          <w:lang w:val="fr-FR"/>
        </w:rPr>
        <w:t>PARTIE 1 – IDENTIFICATION DU PORTEUR DE PROJET</w:t>
      </w:r>
    </w:p>
    <w:p w14:paraId="0DCA3282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Dénomination : __________________________________________</w:t>
      </w:r>
    </w:p>
    <w:p w14:paraId="21006CEF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Statut juridique : __________________________________________</w:t>
      </w:r>
    </w:p>
    <w:p w14:paraId="285FE025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Date de création : __________________________________________</w:t>
      </w:r>
    </w:p>
    <w:p w14:paraId="0126C4AF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SIRET : __________________________________________</w:t>
      </w:r>
    </w:p>
    <w:p w14:paraId="47542DDD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Adresse : __________________________________________</w:t>
      </w:r>
    </w:p>
    <w:p w14:paraId="03704B49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Téléphone : __________________________________________</w:t>
      </w:r>
    </w:p>
    <w:p w14:paraId="0604DFDA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Courriel : __________________________________________</w:t>
      </w:r>
    </w:p>
    <w:p w14:paraId="4433253B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040C67BF" w14:textId="1424007B" w:rsidR="000157AE" w:rsidRPr="00B066F3" w:rsidRDefault="002C3FBE" w:rsidP="0077690A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B066F3">
        <w:rPr>
          <w:rFonts w:ascii="Arial" w:hAnsi="Arial" w:cs="Arial"/>
          <w:b/>
          <w:color w:val="BC5240"/>
          <w:sz w:val="24"/>
          <w:szCs w:val="24"/>
          <w:lang w:val="fr-FR"/>
        </w:rPr>
        <w:t>Représentant légal</w:t>
      </w:r>
    </w:p>
    <w:p w14:paraId="6AF4AAAE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Nom : __________________________________________</w:t>
      </w:r>
    </w:p>
    <w:p w14:paraId="4744BA10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Prénom : __________________________________________</w:t>
      </w:r>
    </w:p>
    <w:p w14:paraId="32A2E489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Fonction : __________________________________________</w:t>
      </w:r>
    </w:p>
    <w:p w14:paraId="2E2624C0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Téléphone : __________________________________________</w:t>
      </w:r>
    </w:p>
    <w:p w14:paraId="085CB072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Courriel : __________________________________________</w:t>
      </w:r>
    </w:p>
    <w:p w14:paraId="15109996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66E9BEF5" w14:textId="79282B43" w:rsidR="000157AE" w:rsidRPr="00B066F3" w:rsidRDefault="002C3FBE" w:rsidP="0077690A">
      <w:pPr>
        <w:spacing w:after="0"/>
        <w:jc w:val="both"/>
        <w:rPr>
          <w:rFonts w:ascii="Arial" w:hAnsi="Arial" w:cs="Arial"/>
          <w:b/>
          <w:color w:val="BC5240"/>
          <w:sz w:val="24"/>
          <w:szCs w:val="24"/>
          <w:lang w:val="fr-FR"/>
        </w:rPr>
      </w:pPr>
      <w:r w:rsidRPr="00B066F3">
        <w:rPr>
          <w:rFonts w:ascii="Arial" w:hAnsi="Arial" w:cs="Arial"/>
          <w:b/>
          <w:color w:val="BC5240"/>
          <w:sz w:val="24"/>
          <w:szCs w:val="24"/>
          <w:lang w:val="fr-FR"/>
        </w:rPr>
        <w:t>Référent du projet</w:t>
      </w:r>
    </w:p>
    <w:p w14:paraId="304FAA07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Nom : __________________________________________</w:t>
      </w:r>
    </w:p>
    <w:p w14:paraId="7B3A8D08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Prénom : __________________________________________</w:t>
      </w:r>
    </w:p>
    <w:p w14:paraId="1041587B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Fonction : __________________________________________</w:t>
      </w:r>
    </w:p>
    <w:p w14:paraId="35EC21CE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Téléphone : __________________________________________</w:t>
      </w:r>
    </w:p>
    <w:p w14:paraId="3ED99B60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Courriel : __________________________________________</w:t>
      </w:r>
    </w:p>
    <w:p w14:paraId="2239EF0B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08CB14FE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3D2A8CEA" w14:textId="23943BE9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28"/>
          <w:lang w:val="fr-FR"/>
        </w:rPr>
        <w:t>PARTIE 2 – PRÉSENTATION DE LA STRUCTURE</w:t>
      </w:r>
    </w:p>
    <w:p w14:paraId="496C82D6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246CBB16" w14:textId="23442D75" w:rsidR="000157AE" w:rsidRPr="00B066F3" w:rsidRDefault="002C3FBE" w:rsidP="0077690A">
      <w:pPr>
        <w:spacing w:after="0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Présentation générale :</w:t>
      </w:r>
      <w:r w:rsidR="0077690A">
        <w:rPr>
          <w:rFonts w:ascii="Arial" w:hAnsi="Arial" w:cs="Arial"/>
          <w:lang w:val="fr-FR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14:paraId="67AD5DD7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7455D6A4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7A51F8CE" w14:textId="1C184E90" w:rsidR="000157AE" w:rsidRPr="00B066F3" w:rsidRDefault="000157AE" w:rsidP="0077690A">
      <w:pPr>
        <w:spacing w:after="0"/>
        <w:jc w:val="both"/>
        <w:rPr>
          <w:rFonts w:ascii="Arial" w:hAnsi="Arial" w:cs="Arial"/>
          <w:lang w:val="fr-FR"/>
        </w:rPr>
      </w:pPr>
    </w:p>
    <w:p w14:paraId="416C4DB1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14FA9D57" w14:textId="5E7E0829" w:rsidR="00B066F3" w:rsidRPr="00B066F3" w:rsidRDefault="00941A90" w:rsidP="0077690A">
      <w:pPr>
        <w:spacing w:after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Références </w:t>
      </w:r>
      <w:r w:rsidR="00B066F3" w:rsidRPr="00B066F3">
        <w:rPr>
          <w:rFonts w:ascii="Arial" w:hAnsi="Arial" w:cs="Arial"/>
          <w:lang w:val="fr-FR"/>
        </w:rPr>
        <w:t xml:space="preserve">similaires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157AE" w:rsidRPr="00B066F3" w14:paraId="5B05EB30" w14:textId="77777777" w:rsidTr="00221C06">
        <w:tc>
          <w:tcPr>
            <w:tcW w:w="2160" w:type="dxa"/>
          </w:tcPr>
          <w:p w14:paraId="35C2F16B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Année</w:t>
            </w:r>
          </w:p>
        </w:tc>
        <w:tc>
          <w:tcPr>
            <w:tcW w:w="2160" w:type="dxa"/>
          </w:tcPr>
          <w:p w14:paraId="12B47602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Collectivité</w:t>
            </w:r>
          </w:p>
        </w:tc>
        <w:tc>
          <w:tcPr>
            <w:tcW w:w="2160" w:type="dxa"/>
          </w:tcPr>
          <w:p w14:paraId="301FDFED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Nature</w:t>
            </w:r>
          </w:p>
        </w:tc>
        <w:tc>
          <w:tcPr>
            <w:tcW w:w="2160" w:type="dxa"/>
          </w:tcPr>
          <w:p w14:paraId="51DE5F96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Public</w:t>
            </w:r>
          </w:p>
        </w:tc>
      </w:tr>
      <w:tr w:rsidR="000157AE" w:rsidRPr="00B066F3" w14:paraId="4E87FCE7" w14:textId="77777777" w:rsidTr="00221C06">
        <w:tc>
          <w:tcPr>
            <w:tcW w:w="2160" w:type="dxa"/>
          </w:tcPr>
          <w:p w14:paraId="0D1C6748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15B2FCA4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0E92DDFF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335B3EE1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0157AE" w:rsidRPr="00B066F3" w14:paraId="6F0D6E66" w14:textId="77777777" w:rsidTr="00221C06">
        <w:tc>
          <w:tcPr>
            <w:tcW w:w="2160" w:type="dxa"/>
          </w:tcPr>
          <w:p w14:paraId="51FE087A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19981301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7A1DC94D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63C09B29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0157AE" w:rsidRPr="00B066F3" w14:paraId="4693F98E" w14:textId="77777777" w:rsidTr="00221C06">
        <w:tc>
          <w:tcPr>
            <w:tcW w:w="2160" w:type="dxa"/>
          </w:tcPr>
          <w:p w14:paraId="71513E94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54DAB9F6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661CF87E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0075E9B8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0157AE" w:rsidRPr="00B066F3" w14:paraId="4D5D7F09" w14:textId="77777777" w:rsidTr="00221C06">
        <w:tc>
          <w:tcPr>
            <w:tcW w:w="2160" w:type="dxa"/>
          </w:tcPr>
          <w:p w14:paraId="35D9A1E4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79247CF2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07DA36F2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597A8C19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1D99A931" w14:textId="77777777" w:rsidR="00221C06" w:rsidRPr="00B066F3" w:rsidRDefault="00221C06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16DF61F3" w14:textId="0CF45079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28"/>
          <w:lang w:val="fr-FR"/>
        </w:rPr>
        <w:t>PARTIE 3 – FICHE PROJET</w:t>
      </w:r>
    </w:p>
    <w:p w14:paraId="6331B424" w14:textId="77777777" w:rsid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12BD6D6A" w14:textId="421CBAA9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Intitulé du projet : __________________________________________</w:t>
      </w:r>
    </w:p>
    <w:p w14:paraId="081B2F96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Thématique :</w:t>
      </w:r>
    </w:p>
    <w:p w14:paraId="15FD4A30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Culture</w:t>
      </w:r>
    </w:p>
    <w:p w14:paraId="3113CBDC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Citoyenneté</w:t>
      </w:r>
    </w:p>
    <w:p w14:paraId="5F808824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Santé et bien-être</w:t>
      </w:r>
    </w:p>
    <w:p w14:paraId="60F3C962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Écologie</w:t>
      </w:r>
    </w:p>
    <w:p w14:paraId="03819B8F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Numérique responsable</w:t>
      </w:r>
    </w:p>
    <w:p w14:paraId="1E396018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Langue corse</w:t>
      </w:r>
    </w:p>
    <w:p w14:paraId="1A283377" w14:textId="74371ABD" w:rsidR="000157AE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Autre</w:t>
      </w:r>
      <w:r w:rsidR="00B066F3">
        <w:rPr>
          <w:rFonts w:ascii="Arial" w:hAnsi="Arial" w:cs="Arial"/>
          <w:lang w:val="fr-FR"/>
        </w:rPr>
        <w:t> : _________________________________________________</w:t>
      </w:r>
    </w:p>
    <w:p w14:paraId="0B21C72B" w14:textId="77777777" w:rsid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70661011" w14:textId="1FE076C4" w:rsidR="00B066F3" w:rsidRPr="00B066F3" w:rsidRDefault="000620DE" w:rsidP="0077690A">
      <w:pPr>
        <w:spacing w:after="0"/>
        <w:jc w:val="both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Description détaillé</w:t>
      </w:r>
      <w:proofErr w:type="gramEnd"/>
      <w:r>
        <w:rPr>
          <w:rFonts w:ascii="Arial" w:hAnsi="Arial" w:cs="Arial"/>
          <w:lang w:val="fr-FR"/>
        </w:rPr>
        <w:t xml:space="preserve"> du cycle de l’atelier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57AE" w:rsidRPr="00B066F3" w14:paraId="771A1C4F" w14:textId="77777777" w:rsidTr="00221C06">
        <w:tc>
          <w:tcPr>
            <w:tcW w:w="2880" w:type="dxa"/>
          </w:tcPr>
          <w:p w14:paraId="134B1F4B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Séance</w:t>
            </w:r>
          </w:p>
        </w:tc>
        <w:tc>
          <w:tcPr>
            <w:tcW w:w="2880" w:type="dxa"/>
          </w:tcPr>
          <w:p w14:paraId="43FC4987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Contenu</w:t>
            </w:r>
          </w:p>
        </w:tc>
        <w:tc>
          <w:tcPr>
            <w:tcW w:w="2880" w:type="dxa"/>
          </w:tcPr>
          <w:p w14:paraId="409D8C3F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Objectifs</w:t>
            </w:r>
          </w:p>
        </w:tc>
      </w:tr>
      <w:tr w:rsidR="000157AE" w:rsidRPr="00B066F3" w14:paraId="5B743C26" w14:textId="77777777" w:rsidTr="00221C06">
        <w:tc>
          <w:tcPr>
            <w:tcW w:w="2880" w:type="dxa"/>
          </w:tcPr>
          <w:p w14:paraId="3FBCF138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2880" w:type="dxa"/>
          </w:tcPr>
          <w:p w14:paraId="0F6F04ED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4E7EC82F" w14:textId="77777777" w:rsidR="00221C06" w:rsidRPr="00B066F3" w:rsidRDefault="00221C06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880" w:type="dxa"/>
          </w:tcPr>
          <w:p w14:paraId="70D2A0EB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0157AE" w:rsidRPr="00B066F3" w14:paraId="26C459DD" w14:textId="77777777" w:rsidTr="00221C06">
        <w:tc>
          <w:tcPr>
            <w:tcW w:w="2880" w:type="dxa"/>
          </w:tcPr>
          <w:p w14:paraId="1534637C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2880" w:type="dxa"/>
          </w:tcPr>
          <w:p w14:paraId="330359AF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15D9522F" w14:textId="77777777" w:rsidR="00221C06" w:rsidRPr="00B066F3" w:rsidRDefault="00221C06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880" w:type="dxa"/>
          </w:tcPr>
          <w:p w14:paraId="4D328926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0157AE" w:rsidRPr="00B066F3" w14:paraId="517402CA" w14:textId="77777777" w:rsidTr="00221C06">
        <w:tc>
          <w:tcPr>
            <w:tcW w:w="2880" w:type="dxa"/>
          </w:tcPr>
          <w:p w14:paraId="55B82BB5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3</w:t>
            </w:r>
          </w:p>
        </w:tc>
        <w:tc>
          <w:tcPr>
            <w:tcW w:w="2880" w:type="dxa"/>
          </w:tcPr>
          <w:p w14:paraId="2FEFB947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15718FFB" w14:textId="77777777" w:rsidR="00221C06" w:rsidRPr="00B066F3" w:rsidRDefault="00221C06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880" w:type="dxa"/>
          </w:tcPr>
          <w:p w14:paraId="40AD3FC3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0157AE" w:rsidRPr="00B066F3" w14:paraId="2C8C1D67" w14:textId="77777777" w:rsidTr="00221C06">
        <w:tc>
          <w:tcPr>
            <w:tcW w:w="2880" w:type="dxa"/>
          </w:tcPr>
          <w:p w14:paraId="6A9BEF40" w14:textId="77777777" w:rsidR="000157AE" w:rsidRPr="00B066F3" w:rsidRDefault="002C3FB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B066F3">
              <w:rPr>
                <w:rFonts w:ascii="Arial" w:hAnsi="Arial" w:cs="Arial"/>
                <w:lang w:val="fr-FR"/>
              </w:rPr>
              <w:t>4</w:t>
            </w:r>
          </w:p>
        </w:tc>
        <w:tc>
          <w:tcPr>
            <w:tcW w:w="2880" w:type="dxa"/>
          </w:tcPr>
          <w:p w14:paraId="15F1980D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14:paraId="7B364B5B" w14:textId="77777777" w:rsidR="00221C06" w:rsidRPr="00B066F3" w:rsidRDefault="00221C06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2880" w:type="dxa"/>
          </w:tcPr>
          <w:p w14:paraId="6CF5CB7B" w14:textId="77777777" w:rsidR="000157AE" w:rsidRPr="00B066F3" w:rsidRDefault="000157AE" w:rsidP="0077690A">
            <w:pPr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1A492464" w14:textId="77777777" w:rsidR="00221C06" w:rsidRPr="00B066F3" w:rsidRDefault="00221C06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1650CBAB" w14:textId="57CBDE0B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28"/>
          <w:lang w:val="fr-FR"/>
        </w:rPr>
        <w:t>PARTIE 4 – LANGUE CORSE</w:t>
      </w:r>
    </w:p>
    <w:p w14:paraId="34A20B08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Oui   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Non</w:t>
      </w:r>
    </w:p>
    <w:p w14:paraId="6A75BE91" w14:textId="77777777" w:rsidR="00B066F3" w:rsidRDefault="00B066F3" w:rsidP="0077690A">
      <w:pPr>
        <w:spacing w:after="0"/>
        <w:jc w:val="both"/>
        <w:rPr>
          <w:rFonts w:ascii="Arial" w:hAnsi="Arial" w:cs="Arial"/>
          <w:b/>
          <w:bCs/>
          <w:lang w:val="fr-FR"/>
        </w:rPr>
      </w:pPr>
    </w:p>
    <w:p w14:paraId="0AE52B5B" w14:textId="295D6E4F" w:rsidR="00B066F3" w:rsidRPr="00B066F3" w:rsidRDefault="002C3FBE" w:rsidP="0077690A">
      <w:pPr>
        <w:spacing w:after="0"/>
        <w:jc w:val="both"/>
        <w:rPr>
          <w:rFonts w:ascii="Arial" w:hAnsi="Arial" w:cs="Arial"/>
          <w:b/>
          <w:bCs/>
          <w:lang w:val="fr-FR"/>
        </w:rPr>
      </w:pPr>
      <w:r w:rsidRPr="00B066F3">
        <w:rPr>
          <w:rFonts w:ascii="Arial" w:hAnsi="Arial" w:cs="Arial"/>
          <w:b/>
          <w:bCs/>
          <w:lang w:val="fr-FR"/>
        </w:rPr>
        <w:t xml:space="preserve">Modalités </w:t>
      </w:r>
      <w:r w:rsidR="00221C06" w:rsidRPr="00B066F3">
        <w:rPr>
          <w:rFonts w:ascii="Arial" w:hAnsi="Arial" w:cs="Arial"/>
          <w:b/>
          <w:bCs/>
          <w:lang w:val="fr-FR"/>
        </w:rPr>
        <w:t xml:space="preserve">de mise en </w:t>
      </w:r>
      <w:r w:rsidR="002D495B" w:rsidRPr="00B066F3">
        <w:rPr>
          <w:rFonts w:ascii="Arial" w:hAnsi="Arial" w:cs="Arial"/>
          <w:b/>
          <w:bCs/>
          <w:lang w:val="fr-FR"/>
        </w:rPr>
        <w:t>œuvre</w:t>
      </w:r>
      <w:r w:rsidR="002D495B">
        <w:rPr>
          <w:rFonts w:ascii="Arial" w:hAnsi="Arial" w:cs="Arial"/>
          <w:b/>
          <w:bCs/>
          <w:lang w:val="fr-FR"/>
        </w:rPr>
        <w:t xml:space="preserve"> </w:t>
      </w:r>
      <w:r w:rsidRPr="00B066F3">
        <w:rPr>
          <w:rFonts w:ascii="Arial" w:hAnsi="Arial" w:cs="Arial"/>
          <w:b/>
          <w:bCs/>
          <w:lang w:val="fr-FR"/>
        </w:rPr>
        <w:t>:</w:t>
      </w:r>
      <w:r w:rsidR="00221C06" w:rsidRPr="00B066F3">
        <w:rPr>
          <w:rFonts w:ascii="Arial" w:hAnsi="Arial" w:cs="Arial"/>
          <w:b/>
          <w:bCs/>
          <w:lang w:val="fr-FR"/>
        </w:rPr>
        <w:tab/>
      </w:r>
      <w:r w:rsidRPr="00B066F3">
        <w:rPr>
          <w:rFonts w:ascii="Arial" w:hAnsi="Arial" w:cs="Arial"/>
          <w:b/>
          <w:bCs/>
          <w:lang w:val="fr-FR"/>
        </w:rPr>
        <w:t xml:space="preserve"> </w:t>
      </w:r>
    </w:p>
    <w:p w14:paraId="25E42001" w14:textId="09B34A32" w:rsidR="00221C06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Consignes</w:t>
      </w:r>
      <w:r w:rsidR="00221C06" w:rsidRPr="00B066F3">
        <w:rPr>
          <w:rFonts w:ascii="Arial" w:hAnsi="Arial" w:cs="Arial"/>
          <w:lang w:val="fr-FR"/>
        </w:rPr>
        <w:tab/>
      </w:r>
      <w:r w:rsidRPr="00B066F3">
        <w:rPr>
          <w:rFonts w:ascii="Arial" w:hAnsi="Arial" w:cs="Arial"/>
          <w:lang w:val="fr-FR"/>
        </w:rPr>
        <w:t xml:space="preserve">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Jeux </w:t>
      </w:r>
      <w:proofErr w:type="gramStart"/>
      <w:r w:rsidR="00221C06" w:rsidRPr="00B066F3">
        <w:rPr>
          <w:rFonts w:ascii="Arial" w:hAnsi="Arial" w:cs="Arial"/>
          <w:lang w:val="fr-FR"/>
        </w:rPr>
        <w:tab/>
        <w:t xml:space="preserve">  </w:t>
      </w:r>
      <w:r w:rsidRPr="00B066F3">
        <w:rPr>
          <w:rFonts w:ascii="Segoe UI Symbol" w:hAnsi="Segoe UI Symbol" w:cs="Segoe UI Symbol"/>
          <w:lang w:val="fr-FR"/>
        </w:rPr>
        <w:t>☐</w:t>
      </w:r>
      <w:proofErr w:type="gramEnd"/>
      <w:r w:rsidRPr="00B066F3">
        <w:rPr>
          <w:rFonts w:ascii="Arial" w:hAnsi="Arial" w:cs="Arial"/>
          <w:lang w:val="fr-FR"/>
        </w:rPr>
        <w:t xml:space="preserve"> Chants </w:t>
      </w:r>
      <w:r w:rsidR="00221C06" w:rsidRPr="00B066F3">
        <w:rPr>
          <w:rFonts w:ascii="Arial" w:hAnsi="Arial" w:cs="Arial"/>
          <w:lang w:val="fr-FR"/>
        </w:rPr>
        <w:tab/>
      </w:r>
      <w:proofErr w:type="gramStart"/>
      <w:r w:rsidR="00221C06" w:rsidRPr="00B066F3">
        <w:rPr>
          <w:rFonts w:ascii="Arial" w:hAnsi="Arial" w:cs="Arial"/>
          <w:lang w:val="fr-FR"/>
        </w:rPr>
        <w:tab/>
        <w:t xml:space="preserve">  </w:t>
      </w:r>
      <w:r w:rsidRPr="00B066F3">
        <w:rPr>
          <w:rFonts w:ascii="Segoe UI Symbol" w:hAnsi="Segoe UI Symbol" w:cs="Segoe UI Symbol"/>
          <w:lang w:val="fr-FR"/>
        </w:rPr>
        <w:t>☐</w:t>
      </w:r>
      <w:proofErr w:type="gramEnd"/>
      <w:r w:rsidRPr="00B066F3">
        <w:rPr>
          <w:rFonts w:ascii="Arial" w:hAnsi="Arial" w:cs="Arial"/>
          <w:lang w:val="fr-FR"/>
        </w:rPr>
        <w:t xml:space="preserve"> Supports </w:t>
      </w:r>
      <w:r w:rsidR="00221C06" w:rsidRPr="00B066F3">
        <w:rPr>
          <w:rFonts w:ascii="Arial" w:hAnsi="Arial" w:cs="Arial"/>
          <w:lang w:val="fr-FR"/>
        </w:rPr>
        <w:t xml:space="preserve">  </w:t>
      </w:r>
      <w:r w:rsidR="00221C06" w:rsidRPr="00B066F3">
        <w:rPr>
          <w:rFonts w:ascii="Arial" w:hAnsi="Arial" w:cs="Arial"/>
          <w:lang w:val="fr-FR"/>
        </w:rPr>
        <w:tab/>
      </w:r>
      <w:r w:rsidR="00221C06" w:rsidRPr="00B066F3">
        <w:rPr>
          <w:rFonts w:ascii="Arial" w:hAnsi="Arial" w:cs="Arial"/>
          <w:lang w:val="fr-FR"/>
        </w:rPr>
        <w:tab/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Expression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Immersion</w:t>
      </w:r>
      <w:r w:rsidR="000620DE">
        <w:rPr>
          <w:rFonts w:ascii="Arial" w:hAnsi="Arial" w:cs="Arial"/>
          <w:lang w:val="fr-FR"/>
        </w:rPr>
        <w:t xml:space="preserve"> totale (possible uniquement pour les classe bilingues)</w:t>
      </w:r>
      <w:r w:rsidR="000620DE">
        <w:rPr>
          <w:rFonts w:ascii="Arial" w:hAnsi="Arial" w:cs="Arial"/>
          <w:lang w:val="fr-FR"/>
        </w:rPr>
        <w:tab/>
      </w:r>
      <w:r w:rsidR="00221C06" w:rsidRPr="00B066F3">
        <w:rPr>
          <w:rFonts w:ascii="Segoe UI Symbol" w:hAnsi="Segoe UI Symbol" w:cs="Segoe UI Symbol"/>
          <w:lang w:val="fr-FR"/>
        </w:rPr>
        <w:t>☐</w:t>
      </w:r>
      <w:r w:rsidR="00221C06" w:rsidRPr="00B066F3">
        <w:rPr>
          <w:rFonts w:ascii="Arial" w:hAnsi="Arial" w:cs="Arial"/>
          <w:lang w:val="fr-FR"/>
        </w:rPr>
        <w:t xml:space="preserve"> Autre</w:t>
      </w:r>
    </w:p>
    <w:p w14:paraId="3657C937" w14:textId="32537762" w:rsidR="00221C06" w:rsidRPr="00B066F3" w:rsidRDefault="00221C06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 xml:space="preserve">Précisez : </w:t>
      </w:r>
    </w:p>
    <w:p w14:paraId="65A1EAAE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b/>
          <w:bCs/>
          <w:lang w:val="fr-FR"/>
        </w:rPr>
      </w:pPr>
    </w:p>
    <w:p w14:paraId="2E134D6F" w14:textId="27066797" w:rsidR="00B066F3" w:rsidRPr="00B066F3" w:rsidRDefault="00B066F3" w:rsidP="0077690A">
      <w:pPr>
        <w:spacing w:after="0"/>
        <w:jc w:val="both"/>
        <w:rPr>
          <w:rFonts w:ascii="Arial" w:hAnsi="Arial" w:cs="Arial"/>
          <w:b/>
          <w:bCs/>
          <w:lang w:val="fr-FR"/>
        </w:rPr>
      </w:pPr>
      <w:r w:rsidRPr="00B066F3">
        <w:rPr>
          <w:rFonts w:ascii="Arial" w:hAnsi="Arial" w:cs="Arial"/>
          <w:b/>
          <w:bCs/>
          <w:lang w:val="fr-FR"/>
        </w:rPr>
        <w:t>Niveau linguistique de l'intervenant</w:t>
      </w:r>
      <w:r w:rsidR="000620DE">
        <w:rPr>
          <w:rFonts w:ascii="Arial" w:hAnsi="Arial" w:cs="Arial"/>
          <w:b/>
          <w:bCs/>
          <w:lang w:val="fr-FR"/>
        </w:rPr>
        <w:t xml:space="preserve"> ou des intervenants</w:t>
      </w:r>
    </w:p>
    <w:p w14:paraId="45D495AF" w14:textId="0627A419" w:rsidR="000620DE" w:rsidRDefault="000620DE" w:rsidP="0077690A">
      <w:pPr>
        <w:spacing w:after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 (de A1 à C2)</w:t>
      </w:r>
    </w:p>
    <w:p w14:paraId="2C19964D" w14:textId="454D697C" w:rsidR="00B066F3" w:rsidRP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Joindre tout justificatif utile.</w:t>
      </w:r>
    </w:p>
    <w:p w14:paraId="52E3EED8" w14:textId="77777777" w:rsidR="001B4227" w:rsidRDefault="001B4227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2C2F550C" w14:textId="36937B0A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28"/>
          <w:lang w:val="fr-FR"/>
        </w:rPr>
        <w:lastRenderedPageBreak/>
        <w:t>PARTIE 5 – ORGANISATION</w:t>
      </w:r>
    </w:p>
    <w:p w14:paraId="2EDE7C1C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>Nombre d'intervenants : __________________________________________</w:t>
      </w:r>
    </w:p>
    <w:p w14:paraId="6A8DD52C" w14:textId="17FB072F" w:rsidR="00B066F3" w:rsidRDefault="0077690A" w:rsidP="0077690A">
      <w:pPr>
        <w:spacing w:after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Précisez les noms, prénoms, qualifications, diplômes et contacts téléphoniques</w:t>
      </w:r>
    </w:p>
    <w:p w14:paraId="24512439" w14:textId="77777777" w:rsid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284C1457" w14:textId="1F5EB037" w:rsidR="000157AE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 xml:space="preserve">Disponibilités </w:t>
      </w:r>
      <w:r w:rsidR="00B066F3">
        <w:rPr>
          <w:rFonts w:ascii="Arial" w:hAnsi="Arial" w:cs="Arial"/>
          <w:lang w:val="fr-FR"/>
        </w:rPr>
        <w:t xml:space="preserve">/ intervenant </w:t>
      </w:r>
      <w:r w:rsidRPr="00B066F3">
        <w:rPr>
          <w:rFonts w:ascii="Arial" w:hAnsi="Arial" w:cs="Arial"/>
          <w:lang w:val="fr-FR"/>
        </w:rPr>
        <w:t xml:space="preserve">: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</w:t>
      </w:r>
      <w:proofErr w:type="gramStart"/>
      <w:r w:rsidRPr="00B066F3">
        <w:rPr>
          <w:rFonts w:ascii="Arial" w:hAnsi="Arial" w:cs="Arial"/>
          <w:lang w:val="fr-FR"/>
        </w:rPr>
        <w:t>Lundi</w:t>
      </w:r>
      <w:proofErr w:type="gramEnd"/>
      <w:r w:rsidRPr="00B066F3">
        <w:rPr>
          <w:rFonts w:ascii="Arial" w:hAnsi="Arial" w:cs="Arial"/>
          <w:lang w:val="fr-FR"/>
        </w:rPr>
        <w:t xml:space="preserve"> </w:t>
      </w:r>
      <w:r w:rsidR="00221C06" w:rsidRPr="00B066F3">
        <w:rPr>
          <w:rFonts w:ascii="Arial" w:hAnsi="Arial" w:cs="Arial"/>
          <w:lang w:val="fr-FR"/>
        </w:rPr>
        <w:t xml:space="preserve"> 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</w:t>
      </w:r>
      <w:proofErr w:type="gramStart"/>
      <w:r w:rsidRPr="00B066F3">
        <w:rPr>
          <w:rFonts w:ascii="Arial" w:hAnsi="Arial" w:cs="Arial"/>
          <w:lang w:val="fr-FR"/>
        </w:rPr>
        <w:t>Mardi</w:t>
      </w:r>
      <w:proofErr w:type="gramEnd"/>
      <w:r w:rsidRPr="00B066F3">
        <w:rPr>
          <w:rFonts w:ascii="Arial" w:hAnsi="Arial" w:cs="Arial"/>
          <w:lang w:val="fr-FR"/>
        </w:rPr>
        <w:t xml:space="preserve"> </w:t>
      </w:r>
      <w:r w:rsidR="00221C06" w:rsidRPr="00B066F3">
        <w:rPr>
          <w:rFonts w:ascii="Arial" w:hAnsi="Arial" w:cs="Arial"/>
          <w:lang w:val="fr-FR"/>
        </w:rPr>
        <w:t xml:space="preserve"> 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</w:t>
      </w:r>
      <w:proofErr w:type="gramStart"/>
      <w:r w:rsidRPr="00B066F3">
        <w:rPr>
          <w:rFonts w:ascii="Arial" w:hAnsi="Arial" w:cs="Arial"/>
          <w:lang w:val="fr-FR"/>
        </w:rPr>
        <w:t>Jeudi</w:t>
      </w:r>
      <w:proofErr w:type="gramEnd"/>
      <w:r w:rsidR="00221C06" w:rsidRPr="00B066F3">
        <w:rPr>
          <w:rFonts w:ascii="Arial" w:hAnsi="Arial" w:cs="Arial"/>
          <w:lang w:val="fr-FR"/>
        </w:rPr>
        <w:t xml:space="preserve">  </w:t>
      </w:r>
      <w:r w:rsidRPr="00B066F3">
        <w:rPr>
          <w:rFonts w:ascii="Arial" w:hAnsi="Arial" w:cs="Arial"/>
          <w:lang w:val="fr-FR"/>
        </w:rPr>
        <w:t xml:space="preserve"> </w:t>
      </w:r>
      <w:r w:rsidRPr="00B066F3">
        <w:rPr>
          <w:rFonts w:ascii="Segoe UI Symbol" w:hAnsi="Segoe UI Symbol" w:cs="Segoe UI Symbol"/>
          <w:lang w:val="fr-FR"/>
        </w:rPr>
        <w:t>☐</w:t>
      </w:r>
      <w:r w:rsidRPr="00B066F3">
        <w:rPr>
          <w:rFonts w:ascii="Arial" w:hAnsi="Arial" w:cs="Arial"/>
          <w:lang w:val="fr-FR"/>
        </w:rPr>
        <w:t xml:space="preserve"> </w:t>
      </w:r>
      <w:proofErr w:type="gramStart"/>
      <w:r w:rsidRPr="00B066F3">
        <w:rPr>
          <w:rFonts w:ascii="Arial" w:hAnsi="Arial" w:cs="Arial"/>
          <w:lang w:val="fr-FR"/>
        </w:rPr>
        <w:t>Vendredi</w:t>
      </w:r>
      <w:proofErr w:type="gramEnd"/>
    </w:p>
    <w:p w14:paraId="66B11835" w14:textId="77777777" w:rsid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54638943" w14:textId="77777777" w:rsidR="00B066F3" w:rsidRPr="00B066F3" w:rsidRDefault="00B066F3" w:rsidP="0077690A">
      <w:pPr>
        <w:spacing w:after="0"/>
        <w:jc w:val="both"/>
        <w:rPr>
          <w:rFonts w:ascii="Arial" w:hAnsi="Arial" w:cs="Arial"/>
          <w:lang w:val="fr-FR"/>
        </w:rPr>
      </w:pPr>
    </w:p>
    <w:p w14:paraId="09B5231A" w14:textId="77777777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b/>
          <w:color w:val="BC5240"/>
          <w:sz w:val="28"/>
          <w:lang w:val="fr-FR"/>
        </w:rPr>
        <w:t>PARTIE 6 – BUDGET</w:t>
      </w:r>
    </w:p>
    <w:p w14:paraId="05105997" w14:textId="64F8397F" w:rsidR="000157AE" w:rsidRPr="00B066F3" w:rsidRDefault="002C3FBE" w:rsidP="0077690A">
      <w:pPr>
        <w:spacing w:after="0"/>
        <w:jc w:val="both"/>
        <w:rPr>
          <w:rFonts w:ascii="Arial" w:hAnsi="Arial" w:cs="Arial"/>
          <w:lang w:val="fr-FR"/>
        </w:rPr>
      </w:pPr>
      <w:r w:rsidRPr="00B066F3">
        <w:rPr>
          <w:rFonts w:ascii="Arial" w:hAnsi="Arial" w:cs="Arial"/>
          <w:lang w:val="fr-FR"/>
        </w:rPr>
        <w:t xml:space="preserve">Coût par </w:t>
      </w:r>
      <w:r w:rsidR="00B066F3">
        <w:rPr>
          <w:rFonts w:ascii="Arial" w:hAnsi="Arial" w:cs="Arial"/>
          <w:lang w:val="fr-FR"/>
        </w:rPr>
        <w:t>pause méridienne (2 séance</w:t>
      </w:r>
      <w:r w:rsidR="00B27540">
        <w:rPr>
          <w:rFonts w:ascii="Arial" w:hAnsi="Arial" w:cs="Arial"/>
          <w:lang w:val="fr-FR"/>
        </w:rPr>
        <w:t>s</w:t>
      </w:r>
      <w:r w:rsidR="00B066F3">
        <w:rPr>
          <w:rFonts w:ascii="Arial" w:hAnsi="Arial" w:cs="Arial"/>
          <w:lang w:val="fr-FR"/>
        </w:rPr>
        <w:t xml:space="preserve"> de </w:t>
      </w:r>
      <w:r w:rsidR="00B27540">
        <w:rPr>
          <w:rFonts w:ascii="Arial" w:hAnsi="Arial" w:cs="Arial"/>
          <w:lang w:val="fr-FR"/>
        </w:rPr>
        <w:t>45 min</w:t>
      </w:r>
      <w:r w:rsidR="00941A90">
        <w:rPr>
          <w:rFonts w:ascii="Arial" w:hAnsi="Arial" w:cs="Arial"/>
          <w:lang w:val="fr-FR"/>
        </w:rPr>
        <w:t>)</w:t>
      </w:r>
      <w:r w:rsidRPr="00B066F3">
        <w:rPr>
          <w:rFonts w:ascii="Arial" w:hAnsi="Arial" w:cs="Arial"/>
          <w:lang w:val="fr-FR"/>
        </w:rPr>
        <w:t xml:space="preserve"> : __________________</w:t>
      </w:r>
      <w:r w:rsidR="00941A90">
        <w:rPr>
          <w:rFonts w:ascii="Arial" w:hAnsi="Arial" w:cs="Arial"/>
          <w:lang w:val="fr-FR"/>
        </w:rPr>
        <w:t xml:space="preserve"> € TTC</w:t>
      </w:r>
    </w:p>
    <w:p w14:paraId="0D866962" w14:textId="77777777" w:rsidR="00221C06" w:rsidRPr="00B066F3" w:rsidRDefault="00221C06" w:rsidP="0077690A">
      <w:pPr>
        <w:spacing w:after="0"/>
        <w:jc w:val="both"/>
        <w:rPr>
          <w:rFonts w:ascii="Arial" w:hAnsi="Arial" w:cs="Arial"/>
          <w:lang w:val="fr-FR"/>
        </w:rPr>
      </w:pPr>
    </w:p>
    <w:p w14:paraId="157024CC" w14:textId="77777777" w:rsidR="00941A90" w:rsidRDefault="00941A90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0E20C428" w14:textId="77777777" w:rsidR="0077690A" w:rsidRPr="0077690A" w:rsidRDefault="0077690A" w:rsidP="0077690A">
      <w:pPr>
        <w:spacing w:after="0"/>
        <w:jc w:val="both"/>
        <w:rPr>
          <w:rFonts w:ascii="Arial" w:hAnsi="Arial" w:cs="Arial"/>
          <w:b/>
          <w:bCs/>
          <w:color w:val="BC5240"/>
          <w:sz w:val="28"/>
          <w:lang w:val="fr-FR"/>
        </w:rPr>
      </w:pPr>
      <w:r w:rsidRPr="0077690A">
        <w:rPr>
          <w:rFonts w:ascii="Arial" w:hAnsi="Arial" w:cs="Arial"/>
          <w:b/>
          <w:bCs/>
          <w:color w:val="BC5240"/>
          <w:sz w:val="28"/>
          <w:lang w:val="fr-FR"/>
        </w:rPr>
        <w:t>7. ENGAGEMENTS ET OBLIGATIONS DU PORTEUR DE PROJET</w:t>
      </w:r>
    </w:p>
    <w:p w14:paraId="1A11DBEF" w14:textId="77777777" w:rsidR="0077690A" w:rsidRPr="0077690A" w:rsidRDefault="0077690A" w:rsidP="0077690A">
      <w:p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77690A">
        <w:rPr>
          <w:rFonts w:ascii="Arial" w:hAnsi="Arial" w:cs="Arial"/>
          <w:bCs/>
          <w:lang w:val="fr-FR"/>
        </w:rPr>
        <w:t>Le candidat s'engage à :</w:t>
      </w:r>
    </w:p>
    <w:p w14:paraId="3A2F0DCB" w14:textId="71A76520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Respecter la réglementation applicable aux Accueils Collectifs de Mineurs (ACM) et aux accueils périscolaires déclarés.</w:t>
      </w:r>
    </w:p>
    <w:p w14:paraId="3A30FC27" w14:textId="40FE4BC3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Respecter les modalités d'organisation définies par la Ville de Bastia dans le cadre de son PEDT.</w:t>
      </w:r>
    </w:p>
    <w:p w14:paraId="123C2D24" w14:textId="70C78187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Assurer la continuité des interventions sur toute la durée de la programmation et prévoir dans la mesure du possible tout remplacement nécessaire en cas d'absence.</w:t>
      </w:r>
    </w:p>
    <w:p w14:paraId="299C6AE3" w14:textId="7ABABB68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Respecter les règles de sécurité, d'hygiène, de protection des mineurs et les protocoles en vigueur dans les établissements scolaires.</w:t>
      </w:r>
    </w:p>
    <w:p w14:paraId="70BD51C4" w14:textId="1BFAF169" w:rsidR="0077690A" w:rsidRPr="002D495B" w:rsidRDefault="002D495B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S</w:t>
      </w:r>
      <w:r w:rsidR="0077690A" w:rsidRPr="002D495B">
        <w:rPr>
          <w:rFonts w:ascii="Arial" w:hAnsi="Arial" w:cs="Arial"/>
          <w:bCs/>
          <w:lang w:val="fr-FR"/>
        </w:rPr>
        <w:t>ignaler sans délai à la Ville toute modification concernant le projet, les intervenants ou l'organisation des ateliers.</w:t>
      </w:r>
    </w:p>
    <w:p w14:paraId="29F6BB19" w14:textId="3C0621F9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Fournir l'ensemble des justificatifs administratifs et réglementaires demandés.</w:t>
      </w:r>
    </w:p>
    <w:p w14:paraId="79748153" w14:textId="32395D1F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Garantir que les intervenants proposés présentent les conditions d'honorabilité requises pour intervenir auprès de mineurs.</w:t>
      </w:r>
    </w:p>
    <w:p w14:paraId="059245CA" w14:textId="34A582DE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Mettre en œuvre toute mesure permettant de prévenir les situations de maltraitance, de violence ou de comportement inapproprié.</w:t>
      </w:r>
    </w:p>
    <w:p w14:paraId="578C1AF1" w14:textId="58D9DE3A" w:rsidR="0077690A" w:rsidRPr="002D495B" w:rsidRDefault="0077690A" w:rsidP="002D495B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Respecter le protocole de signalement transmis par la Ville en cas de suspicion ou de révélation de situation de danger concernant un enfant.</w:t>
      </w:r>
    </w:p>
    <w:p w14:paraId="7734C99C" w14:textId="77777777" w:rsidR="00F73BFB" w:rsidRDefault="00F73BFB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6BE1B240" w14:textId="77777777" w:rsidR="0077690A" w:rsidRPr="0077690A" w:rsidRDefault="0077690A" w:rsidP="0077690A">
      <w:pPr>
        <w:spacing w:after="0"/>
        <w:jc w:val="both"/>
        <w:rPr>
          <w:rFonts w:ascii="Arial" w:hAnsi="Arial" w:cs="Arial"/>
          <w:b/>
          <w:bCs/>
          <w:color w:val="BC5240"/>
          <w:sz w:val="28"/>
          <w:lang w:val="fr-FR"/>
        </w:rPr>
      </w:pPr>
      <w:r w:rsidRPr="0077690A">
        <w:rPr>
          <w:rFonts w:ascii="Arial" w:hAnsi="Arial" w:cs="Arial"/>
          <w:b/>
          <w:bCs/>
          <w:color w:val="BC5240"/>
          <w:sz w:val="28"/>
          <w:lang w:val="fr-FR"/>
        </w:rPr>
        <w:t>8. SUIVI ET ÉVALUATION DU PROJET</w:t>
      </w:r>
    </w:p>
    <w:p w14:paraId="4C803457" w14:textId="77777777" w:rsidR="0077690A" w:rsidRPr="0077690A" w:rsidRDefault="0077690A" w:rsidP="0077690A">
      <w:pPr>
        <w:spacing w:after="0"/>
        <w:jc w:val="both"/>
        <w:rPr>
          <w:rFonts w:ascii="Arial" w:hAnsi="Arial" w:cs="Arial"/>
          <w:bCs/>
          <w:lang w:val="fr-FR"/>
        </w:rPr>
      </w:pPr>
      <w:r w:rsidRPr="0077690A">
        <w:rPr>
          <w:rFonts w:ascii="Arial" w:hAnsi="Arial" w:cs="Arial"/>
          <w:bCs/>
          <w:lang w:val="fr-FR"/>
        </w:rPr>
        <w:t>Le candidat s'engage à :</w:t>
      </w:r>
    </w:p>
    <w:p w14:paraId="6D64C771" w14:textId="6DCE98CA" w:rsidR="0077690A" w:rsidRPr="002D495B" w:rsidRDefault="0077690A" w:rsidP="002D495B">
      <w:pPr>
        <w:pStyle w:val="Paragraphedeliste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 Participer aux réunions de coordination organisées par la Ville au nombre de 3 par année scolaire.</w:t>
      </w:r>
    </w:p>
    <w:p w14:paraId="4E443216" w14:textId="512859C8" w:rsidR="0077690A" w:rsidRPr="002D495B" w:rsidRDefault="0077690A" w:rsidP="002D495B">
      <w:pPr>
        <w:pStyle w:val="Paragraphedeliste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Accueillir les visites d'observation réalisées par les services municipaux.</w:t>
      </w:r>
    </w:p>
    <w:p w14:paraId="29424F89" w14:textId="3EAFFFA3" w:rsidR="0077690A" w:rsidRDefault="0077690A" w:rsidP="002D495B">
      <w:pPr>
        <w:pStyle w:val="Paragraphedeliste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Transmettre un bilan qualitatif et quantitatif à l'issue de chaque cycle d'intervention.</w:t>
      </w:r>
    </w:p>
    <w:p w14:paraId="22561246" w14:textId="77777777" w:rsidR="001B4227" w:rsidRDefault="001B4227" w:rsidP="001B4227">
      <w:pPr>
        <w:spacing w:after="0"/>
        <w:jc w:val="both"/>
        <w:rPr>
          <w:rFonts w:ascii="Arial" w:hAnsi="Arial" w:cs="Arial"/>
          <w:bCs/>
          <w:lang w:val="fr-FR"/>
        </w:rPr>
      </w:pPr>
    </w:p>
    <w:p w14:paraId="717A51ED" w14:textId="77777777" w:rsidR="001B4227" w:rsidRDefault="001B4227" w:rsidP="001B4227">
      <w:pPr>
        <w:spacing w:after="0"/>
        <w:jc w:val="both"/>
        <w:rPr>
          <w:rFonts w:ascii="Arial" w:hAnsi="Arial" w:cs="Arial"/>
          <w:bCs/>
          <w:lang w:val="fr-FR"/>
        </w:rPr>
      </w:pPr>
    </w:p>
    <w:p w14:paraId="04FEAA89" w14:textId="77777777" w:rsidR="001B4227" w:rsidRDefault="001B4227" w:rsidP="001B4227">
      <w:pPr>
        <w:spacing w:after="0"/>
        <w:jc w:val="both"/>
        <w:rPr>
          <w:rFonts w:ascii="Arial" w:hAnsi="Arial" w:cs="Arial"/>
          <w:bCs/>
          <w:lang w:val="fr-FR"/>
        </w:rPr>
      </w:pPr>
    </w:p>
    <w:p w14:paraId="28830107" w14:textId="77777777" w:rsidR="001B4227" w:rsidRPr="001B4227" w:rsidRDefault="001B4227" w:rsidP="001B4227">
      <w:pPr>
        <w:spacing w:after="0"/>
        <w:jc w:val="both"/>
        <w:rPr>
          <w:rFonts w:ascii="Arial" w:hAnsi="Arial" w:cs="Arial"/>
          <w:bCs/>
          <w:lang w:val="fr-FR"/>
        </w:rPr>
      </w:pPr>
    </w:p>
    <w:p w14:paraId="7B0C97B4" w14:textId="77777777" w:rsidR="0077690A" w:rsidRDefault="0077690A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27CC78C2" w14:textId="658B200A" w:rsidR="002D495B" w:rsidRPr="002D495B" w:rsidRDefault="00C311DA" w:rsidP="002D495B">
      <w:pPr>
        <w:spacing w:after="0"/>
        <w:jc w:val="both"/>
        <w:rPr>
          <w:rFonts w:ascii="Arial" w:hAnsi="Arial" w:cs="Arial"/>
          <w:b/>
          <w:bCs/>
          <w:color w:val="BC5240"/>
          <w:sz w:val="28"/>
          <w:lang w:val="fr-FR"/>
        </w:rPr>
      </w:pPr>
      <w:r>
        <w:rPr>
          <w:rFonts w:ascii="Arial" w:hAnsi="Arial" w:cs="Arial"/>
          <w:b/>
          <w:bCs/>
          <w:color w:val="BC5240"/>
          <w:sz w:val="28"/>
          <w:lang w:val="fr-FR"/>
        </w:rPr>
        <w:lastRenderedPageBreak/>
        <w:t>9</w:t>
      </w:r>
      <w:r w:rsidR="002D495B">
        <w:rPr>
          <w:rFonts w:ascii="Arial" w:hAnsi="Arial" w:cs="Arial"/>
          <w:b/>
          <w:bCs/>
          <w:color w:val="BC5240"/>
          <w:sz w:val="28"/>
          <w:lang w:val="fr-FR"/>
        </w:rPr>
        <w:t xml:space="preserve">. </w:t>
      </w:r>
      <w:r w:rsidR="002D495B" w:rsidRPr="002D495B">
        <w:rPr>
          <w:rFonts w:ascii="Arial" w:hAnsi="Arial" w:cs="Arial"/>
          <w:b/>
          <w:bCs/>
          <w:color w:val="BC5240"/>
          <w:sz w:val="28"/>
          <w:lang w:val="fr-FR"/>
        </w:rPr>
        <w:t>Pièces obligatoires à joindre au dossier</w:t>
      </w:r>
    </w:p>
    <w:p w14:paraId="6A418177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Le présent dossier de candidature dûment complété et signé ; </w:t>
      </w:r>
    </w:p>
    <w:p w14:paraId="6E10AE02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Statuts de l'association ou document constitutif de la structure ; </w:t>
      </w:r>
    </w:p>
    <w:p w14:paraId="10F085A1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Situation au répertoire SIRENE de moins de 3 mois (association) ou extrait K-Bis de moins de 3 mois (prestataire) ; </w:t>
      </w:r>
    </w:p>
    <w:p w14:paraId="7643318D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Attestation d'assurance responsabilité civile en cours de validité ; </w:t>
      </w:r>
    </w:p>
    <w:p w14:paraId="0AD0D3AE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Relevé d'identité bancaire (RIB) ; </w:t>
      </w:r>
    </w:p>
    <w:p w14:paraId="08556B98" w14:textId="77777777" w:rsid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CV des intervenants ; </w:t>
      </w:r>
    </w:p>
    <w:p w14:paraId="66CFC130" w14:textId="18828EB3" w:rsidR="00A61446" w:rsidRPr="002D495B" w:rsidRDefault="00A61446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Pièce identité des intervenants ;</w:t>
      </w:r>
    </w:p>
    <w:p w14:paraId="500D4E3B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 xml:space="preserve">Copies des diplômes, certifications, titres professionnels ou cartes professionnelles nécessaires à l'exercice des activités proposées ; </w:t>
      </w:r>
    </w:p>
    <w:p w14:paraId="297F0720" w14:textId="77777777" w:rsidR="002D495B" w:rsidRPr="002D495B" w:rsidRDefault="002D495B" w:rsidP="00F73BF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lang w:val="fr-FR"/>
        </w:rPr>
      </w:pPr>
      <w:r w:rsidRPr="002D495B">
        <w:rPr>
          <w:rFonts w:ascii="Arial" w:hAnsi="Arial" w:cs="Arial"/>
          <w:bCs/>
          <w:lang w:val="fr-FR"/>
        </w:rPr>
        <w:t>Le cas échéant, tout document permettant d'apprécier l'expérience de la structure auprès du jeune public.</w:t>
      </w:r>
    </w:p>
    <w:p w14:paraId="426546C4" w14:textId="77777777" w:rsidR="002D495B" w:rsidRDefault="002D495B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7992163D" w14:textId="77777777" w:rsidR="0077690A" w:rsidRDefault="0077690A" w:rsidP="0077690A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</w:p>
    <w:p w14:paraId="2254CBC5" w14:textId="77777777" w:rsidR="00F73BFB" w:rsidRPr="00F73BFB" w:rsidRDefault="00F73BFB" w:rsidP="00F73BFB">
      <w:pPr>
        <w:spacing w:after="0"/>
        <w:jc w:val="both"/>
        <w:rPr>
          <w:rFonts w:ascii="Arial" w:hAnsi="Arial" w:cs="Arial"/>
          <w:b/>
          <w:color w:val="BC5240"/>
          <w:sz w:val="28"/>
          <w:lang w:val="fr-FR"/>
        </w:rPr>
      </w:pPr>
      <w:r w:rsidRPr="00F73BFB">
        <w:rPr>
          <w:rFonts w:ascii="Arial" w:hAnsi="Arial" w:cs="Arial"/>
          <w:b/>
          <w:color w:val="BC5240"/>
          <w:sz w:val="28"/>
          <w:lang w:val="fr-FR"/>
        </w:rPr>
        <w:t>10. ENGAGEMENT DU CANDIDAT</w:t>
      </w:r>
    </w:p>
    <w:p w14:paraId="2A19F978" w14:textId="77777777" w:rsidR="00F73BFB" w:rsidRPr="00F73BFB" w:rsidRDefault="00F73BFB" w:rsidP="00F73BFB">
      <w:pPr>
        <w:spacing w:after="0"/>
        <w:jc w:val="both"/>
        <w:rPr>
          <w:rFonts w:ascii="Arial" w:hAnsi="Arial" w:cs="Arial"/>
          <w:bCs/>
          <w:lang w:val="fr-FR"/>
        </w:rPr>
      </w:pPr>
    </w:p>
    <w:p w14:paraId="41842D36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Je soussigné(e),</w:t>
      </w:r>
    </w:p>
    <w:p w14:paraId="06C74870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26329FAB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Nom : .........................................................</w:t>
      </w:r>
    </w:p>
    <w:p w14:paraId="2B9FA26A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Fonction : ....................................................</w:t>
      </w:r>
    </w:p>
    <w:p w14:paraId="26267455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2C49A0B8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proofErr w:type="gramStart"/>
      <w:r w:rsidRPr="00F73BFB">
        <w:rPr>
          <w:rFonts w:ascii="Arial" w:hAnsi="Arial" w:cs="Arial"/>
          <w:bCs/>
          <w:lang w:val="fr-FR"/>
        </w:rPr>
        <w:t>agissant</w:t>
      </w:r>
      <w:proofErr w:type="gramEnd"/>
      <w:r w:rsidRPr="00F73BFB">
        <w:rPr>
          <w:rFonts w:ascii="Arial" w:hAnsi="Arial" w:cs="Arial"/>
          <w:bCs/>
          <w:lang w:val="fr-FR"/>
        </w:rPr>
        <w:t xml:space="preserve"> pour le compte de :</w:t>
      </w:r>
    </w:p>
    <w:p w14:paraId="78687748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..........................................................................</w:t>
      </w:r>
    </w:p>
    <w:p w14:paraId="5AB4EAD5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69A1D9F3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proofErr w:type="gramStart"/>
      <w:r w:rsidRPr="00F73BFB">
        <w:rPr>
          <w:rFonts w:ascii="Arial" w:hAnsi="Arial" w:cs="Arial"/>
          <w:bCs/>
          <w:lang w:val="fr-FR"/>
        </w:rPr>
        <w:t>certifie</w:t>
      </w:r>
      <w:proofErr w:type="gramEnd"/>
      <w:r w:rsidRPr="00F73BFB">
        <w:rPr>
          <w:rFonts w:ascii="Arial" w:hAnsi="Arial" w:cs="Arial"/>
          <w:bCs/>
          <w:lang w:val="fr-FR"/>
        </w:rPr>
        <w:t xml:space="preserve"> l'exactitude des renseignements communiqués dans le présent dossier.</w:t>
      </w:r>
    </w:p>
    <w:p w14:paraId="013320B0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2179B883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Je déclare avoir pris connaissance du cahier des charges de l'appel à projets et m'engage à respecter l'ensemble des obligations qui y figurent.</w:t>
      </w:r>
    </w:p>
    <w:p w14:paraId="55A83263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30A1D92B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Fait à : ....................................</w:t>
      </w:r>
    </w:p>
    <w:p w14:paraId="4C1516A5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6012917B" w14:textId="77777777" w:rsidR="00F73BFB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Le : .........................................</w:t>
      </w:r>
    </w:p>
    <w:p w14:paraId="066B6A39" w14:textId="6D280357" w:rsidR="000157AE" w:rsidRPr="00F73BFB" w:rsidRDefault="00F73BFB" w:rsidP="00C311DA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F73BFB">
        <w:rPr>
          <w:rFonts w:ascii="Arial" w:hAnsi="Arial" w:cs="Arial"/>
          <w:bCs/>
          <w:lang w:val="fr-FR"/>
        </w:rPr>
        <w:t>Signature et cachet</w:t>
      </w:r>
    </w:p>
    <w:sectPr w:rsidR="000157AE" w:rsidRPr="00F73BFB" w:rsidSect="001B422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2A75" w14:textId="77777777" w:rsidR="00327D36" w:rsidRDefault="00327D36" w:rsidP="00316969">
      <w:pPr>
        <w:spacing w:after="0" w:line="240" w:lineRule="auto"/>
      </w:pPr>
      <w:r>
        <w:separator/>
      </w:r>
    </w:p>
  </w:endnote>
  <w:endnote w:type="continuationSeparator" w:id="0">
    <w:p w14:paraId="1A04949C" w14:textId="77777777" w:rsidR="00327D36" w:rsidRDefault="00327D36" w:rsidP="0031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925831"/>
      <w:docPartObj>
        <w:docPartGallery w:val="Page Numbers (Bottom of Page)"/>
        <w:docPartUnique/>
      </w:docPartObj>
    </w:sdtPr>
    <w:sdtEndPr/>
    <w:sdtContent>
      <w:p w14:paraId="6E851B22" w14:textId="4DED6A00" w:rsidR="00316969" w:rsidRDefault="003169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5A8D64E" w14:textId="77777777" w:rsidR="00316969" w:rsidRDefault="003169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8FB1" w14:textId="77777777" w:rsidR="00327D36" w:rsidRDefault="00327D36" w:rsidP="00316969">
      <w:pPr>
        <w:spacing w:after="0" w:line="240" w:lineRule="auto"/>
      </w:pPr>
      <w:r>
        <w:separator/>
      </w:r>
    </w:p>
  </w:footnote>
  <w:footnote w:type="continuationSeparator" w:id="0">
    <w:p w14:paraId="71056B4F" w14:textId="77777777" w:rsidR="00327D36" w:rsidRDefault="00327D36" w:rsidP="00316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F7203"/>
    <w:multiLevelType w:val="multilevel"/>
    <w:tmpl w:val="458C920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23F6C"/>
    <w:multiLevelType w:val="multilevel"/>
    <w:tmpl w:val="A16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75C20"/>
    <w:multiLevelType w:val="hybridMultilevel"/>
    <w:tmpl w:val="FBC449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52A"/>
    <w:multiLevelType w:val="multilevel"/>
    <w:tmpl w:val="A81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1018C"/>
    <w:multiLevelType w:val="multilevel"/>
    <w:tmpl w:val="1DC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652D2"/>
    <w:multiLevelType w:val="hybridMultilevel"/>
    <w:tmpl w:val="2D28B8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368213">
    <w:abstractNumId w:val="8"/>
  </w:num>
  <w:num w:numId="2" w16cid:durableId="109134942">
    <w:abstractNumId w:val="6"/>
  </w:num>
  <w:num w:numId="3" w16cid:durableId="1107041742">
    <w:abstractNumId w:val="5"/>
  </w:num>
  <w:num w:numId="4" w16cid:durableId="96566845">
    <w:abstractNumId w:val="4"/>
  </w:num>
  <w:num w:numId="5" w16cid:durableId="1626161135">
    <w:abstractNumId w:val="7"/>
  </w:num>
  <w:num w:numId="6" w16cid:durableId="366372270">
    <w:abstractNumId w:val="3"/>
  </w:num>
  <w:num w:numId="7" w16cid:durableId="973486509">
    <w:abstractNumId w:val="2"/>
  </w:num>
  <w:num w:numId="8" w16cid:durableId="1924222235">
    <w:abstractNumId w:val="1"/>
  </w:num>
  <w:num w:numId="9" w16cid:durableId="249198177">
    <w:abstractNumId w:val="0"/>
  </w:num>
  <w:num w:numId="10" w16cid:durableId="1032999887">
    <w:abstractNumId w:val="13"/>
  </w:num>
  <w:num w:numId="11" w16cid:durableId="1907954883">
    <w:abstractNumId w:val="10"/>
  </w:num>
  <w:num w:numId="12" w16cid:durableId="49233462">
    <w:abstractNumId w:val="12"/>
  </w:num>
  <w:num w:numId="13" w16cid:durableId="718942982">
    <w:abstractNumId w:val="9"/>
  </w:num>
  <w:num w:numId="14" w16cid:durableId="391662099">
    <w:abstractNumId w:val="14"/>
  </w:num>
  <w:num w:numId="15" w16cid:durableId="1092431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AA"/>
    <w:rsid w:val="000157AE"/>
    <w:rsid w:val="00034616"/>
    <w:rsid w:val="0006063C"/>
    <w:rsid w:val="000620DE"/>
    <w:rsid w:val="00073798"/>
    <w:rsid w:val="00097014"/>
    <w:rsid w:val="0015074B"/>
    <w:rsid w:val="001B4227"/>
    <w:rsid w:val="00221C06"/>
    <w:rsid w:val="0029639D"/>
    <w:rsid w:val="002C3FBE"/>
    <w:rsid w:val="002D495B"/>
    <w:rsid w:val="00316969"/>
    <w:rsid w:val="00326F90"/>
    <w:rsid w:val="00327D36"/>
    <w:rsid w:val="00380667"/>
    <w:rsid w:val="00460AD0"/>
    <w:rsid w:val="0077690A"/>
    <w:rsid w:val="008D561A"/>
    <w:rsid w:val="00941A90"/>
    <w:rsid w:val="00A61446"/>
    <w:rsid w:val="00AA1D8D"/>
    <w:rsid w:val="00B066F3"/>
    <w:rsid w:val="00B27540"/>
    <w:rsid w:val="00B47730"/>
    <w:rsid w:val="00BD2A3B"/>
    <w:rsid w:val="00C311DA"/>
    <w:rsid w:val="00CB0664"/>
    <w:rsid w:val="00D04F71"/>
    <w:rsid w:val="00D72F14"/>
    <w:rsid w:val="00F73B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0F06D"/>
  <w14:defaultImageDpi w14:val="330"/>
  <w15:docId w15:val="{890E3CE1-6384-4614-A22E-7662711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5ef53738-0131-4262-a804-6f8a310e3e67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9D800CC7DF4E8D846BBA4BB3149E" ma:contentTypeVersion="21" ma:contentTypeDescription="Crée un document." ma:contentTypeScope="" ma:versionID="74ce9d8dc375717820d01c40b6e56657">
  <xsd:schema xmlns:xsd="http://www.w3.org/2001/XMLSchema" xmlns:xs="http://www.w3.org/2001/XMLSchema" xmlns:p="http://schemas.microsoft.com/office/2006/metadata/properties" xmlns:ns2="96f5df4e-91be-4683-8c54-cda5f55aebef" xmlns:ns3="d3d26ee0-3825-4d84-b863-33efeddc90d3" targetNamespace="http://schemas.microsoft.com/office/2006/metadata/properties" ma:root="true" ma:fieldsID="14754dbb9048f0733575e4489b50ffb9" ns2:_="" ns3:_="">
    <xsd:import namespace="96f5df4e-91be-4683-8c54-cda5f55aebef"/>
    <xsd:import namespace="d3d26ee0-3825-4d84-b863-33efeddc9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5df4e-91be-4683-8c54-cda5f55ae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b492343-3ff7-48f7-825b-44d73da8a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6ee0-3825-4d84-b863-33efeddc9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4f3d32-d7e4-474f-9db4-f1ab126669a4}" ma:internalName="TaxCatchAll" ma:showField="CatchAllData" ma:web="d3d26ee0-3825-4d84-b863-33efeddc9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5df4e-91be-4683-8c54-cda5f55aebef">
      <Terms xmlns="http://schemas.microsoft.com/office/infopath/2007/PartnerControls"/>
    </lcf76f155ced4ddcb4097134ff3c332f>
    <TaxCatchAll xmlns="d3d26ee0-3825-4d84-b863-33efeddc90d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5070F-8F48-4E3F-9D2D-AD90029F70BC}"/>
</file>

<file path=customXml/itemProps3.xml><?xml version="1.0" encoding="utf-8"?>
<ds:datastoreItem xmlns:ds="http://schemas.openxmlformats.org/officeDocument/2006/customXml" ds:itemID="{FD416085-A2D4-4AEA-94BE-918835BDA3E3}"/>
</file>

<file path=customXml/itemProps4.xml><?xml version="1.0" encoding="utf-8"?>
<ds:datastoreItem xmlns:ds="http://schemas.openxmlformats.org/officeDocument/2006/customXml" ds:itemID="{89AAB49E-3C7C-481A-8A8F-514E39A9C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Thieblemont</dc:creator>
  <cp:keywords/>
  <dc:description>generated by python-docx</dc:description>
  <cp:lastModifiedBy>Mathilde Thieblemont</cp:lastModifiedBy>
  <cp:revision>2</cp:revision>
  <dcterms:created xsi:type="dcterms:W3CDTF">2026-06-17T15:28:00Z</dcterms:created>
  <dcterms:modified xsi:type="dcterms:W3CDTF">2026-06-17T15:28:00Z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0x010100AF2B9D800CC7DF4E8D846BBA4BB3149E</vt:lpwstr>
  </property>
</Properties>
</file>